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Практичеслий курс русского языка.Часть первая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Практичеслий курс русского языка.Часть первая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本书出售、求购地址：https://www.jiaokey.com/book/detail/40676044.html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Посвещение 出版图书：https://www.jiaokey.com/tag/Посвещение.html</w:t>
      </w:r>
    </w:p>
    <w:p>
      <w:r>
        <w:t>关键词搜索：https://www.jiaokey.com/tag/Практичеслий курс русского языка.Часть первая.html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