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Лингафонные лабораторные работы по русскому языку к учебному комплексу《Старт》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Лингафонные лабораторные работы по русскому языку к учебному комплексу《Старт》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本书出售、求购地址：https://www.jiaokey.com/book/detail/40676031.html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Рус．яз． 出版图书：https://www.jiaokey.com/tag/Рус．яз．.html</w:t>
      </w:r>
    </w:p>
    <w:p>
      <w:r>
        <w:t>关键词搜索：https://www.jiaokey.com/tag/Лингафонные лабораторные работы по русскому языку к учебному комплексу《Старт》.html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