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 для ностранных студентов гуманитарных вузов и факультетов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 для ностранных студентов гуманитарных вузов и факультетов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本书出售、求购地址：https://www.jiaokey.com/book/detail/40676030.html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关键词搜索：https://www.jiaokey.com/tag/Учебник русского языка для ностранных студентов гуманитарных вузов и факультетов.html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