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Изучение языкового строя в свете ленинской теории отражения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Изучение языкового строя в свете ленинской теории отражения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Штиинца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本书出售、求购地址：https://www.jiaokey.com/book/detail/40676002.html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Штиинца 出版图书：https://www.jiaokey.com/tag/Штиинца.html</w:t>
      </w:r>
    </w:p>
    <w:p>
      <w:r>
        <w:t>关键词搜索：https://www.jiaokey.com/tag/Изучение языкового строя в свете ленинской теории отражения.html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