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本书出售、求购地址：https://www.jiaokey.com/book/detail/40675894.html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关键词搜索：https://www.jiaokey.com/tag/Книга для чтения.html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