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Русский язык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本书出售、求购地址：https://www.jiaokey.com/book/detail/40675811.html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关键词搜索：https://www.jiaokey.com/tag/Русский язык.html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