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Методика русского языка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Методика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本书出售、求购地址：https://www.jiaokey.com/book/detail/40675801.html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关键词搜索：https://www.jiaokey.com/tag/Методика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