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русского литературного словоупотребления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русского литературного словоупотребления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Наук．думка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本书出售、求购地址：https://www.jiaokey.com/book/detail/40675770.html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Наук．думка 出版图书：https://www.jiaokey.com/tag/Наук．думка.html</w:t>
      </w:r>
    </w:p>
    <w:p>
      <w:r>
        <w:t>关键词搜索：https://www.jiaokey.com/tag/Словарь русского литературного словоупотребления.html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