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экономики социалистической промышленности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экономики социалистической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本书出售、求购地址：https://www.jiaokey.com/book/detail/40675658.html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关键词搜索：https://www.jiaokey.com/tag/Основы экономики социалистической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