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Русско-Английский социально-экономический и юридический словарь = A Russian-English dictionary of social science terms</w:t>
      </w:r>
    </w:p>
    <w:p>
      <w:r>
        <w:rPr>
          <w:rFonts w:ascii="宋体" w:hAnsi="宋体" w:eastAsia="宋体"/>
          <w:sz w:val="24"/>
        </w:rPr>
        <w:t>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Русско-Английский социально-экономический и юридический словарь = A Russian-English dictionary of social science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本书出售、求购地址：https://www.jiaokey.com/book/detail/40675398.html</w:t>
      </w:r>
    </w:p>
    <w:p>
      <w:r>
        <w:t>更多相关图书推荐：https://www.jiaokey.com</w:t>
      </w:r>
    </w:p>
    <w:p>
      <w:r>
        <w:t>Р. 其他作品：https://www.jiaokey.com/tag/Р..html</w:t>
      </w:r>
    </w:p>
    <w:p>
      <w:r>
        <w:t>Э. 出版图书：https://www.jiaokey.com/tag/Э..html</w:t>
      </w:r>
    </w:p>
    <w:p>
      <w:r>
        <w:t>关键词搜索：https://www.jiaokey.com/tag/Русско-Английский социально-экономический и юридический словарь = A Russian-English dictionary of social science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