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马克思、恩格斯、列宁论无产阶级专政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马克思、恩格斯、列宁论无产阶级专政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本书出售、求购地址：https://www.jiaokey.com/book/detail/40675271.html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关键词搜索：https://www.jiaokey.com/tag/马克思、恩格斯、列宁论无产阶级专政.html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