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речь--интенсивно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речь--интенсивно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本书出售、求购地址：https://www.jiaokey.com/book/detail/40675202.html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关键词搜索：https://www.jiaokey.com/tag/Русская речь--интенсивно.html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