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мире русской литературы:６ класса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мире русской литературы:６ класса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本书出售、求购地址：https://www.jiaokey.com/book/detail/40675160.html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关键词搜索：https://www.jiaokey.com/tag/В мире русской литературы:６ класса.html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