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преподавания литературы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преподавания литературы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本书出售、求购地址：https://www.jiaokey.com/book/detail/40675101.html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关键词搜索：https://www.jiaokey.com/tag/Методика преподавания литературы.html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