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9割の腰痛は自分で治せる</w:t>
      </w:r>
    </w:p>
    <w:p>
      <w:r>
        <w:rPr>
          <w:rFonts w:ascii="宋体" w:hAnsi="宋体" w:eastAsia="宋体"/>
          <w:sz w:val="24"/>
        </w:rPr>
        <w:t>2011 06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9割の腰痛は自分で治せる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2011 06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本书出售、求购地址：https://www.jiaokey.com/book/detail/40675011.html</w:t>
      </w:r>
    </w:p>
    <w:p>
      <w:r>
        <w:t>更多相关图书推荐：https://www.jiaokey.com</w:t>
      </w:r>
    </w:p>
    <w:p>
      <w:r>
        <w:t>2011 06 其他作品：https://www.jiaokey.com/tag/2011 06.html</w:t>
      </w:r>
    </w:p>
    <w:p>
      <w:r>
        <w:t>关键词搜索：https://www.jiaokey.com/tag/9割の腰痛は自分で治せる.html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