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随筆私本太平記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随筆私本太平記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本书出售、求购地址：https://www.jiaokey.com/book/detail/40670028.html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关键词搜索：https://www.jiaokey.com/tag/随筆私本太平記.html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