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КОМИНТЕРНu3000Иu3000ГОМИНЪДАН 1919-1929</w:t>
      </w:r>
    </w:p>
    <w:p>
      <w:r>
        <w:rPr>
          <w:rFonts w:ascii="宋体" w:hAnsi="宋体" w:eastAsia="宋体"/>
          <w:sz w:val="24"/>
        </w:rPr>
        <w:t>Н.Л.МАМАЕВА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КОМИНТЕРНu3000Иu3000ГОМИНЪДАН 1919-1929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Н.Л.МАМАЕВА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МОСКВАu3000РОССПЭН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本书出售、求购地址：https://www.jiaokey.com/book/detail/40668795.html</w:t>
      </w:r>
    </w:p>
    <w:p>
      <w:r>
        <w:t>更多相关图书推荐：https://www.jiaokey.com</w:t>
      </w:r>
    </w:p>
    <w:p>
      <w:r>
        <w:t>Н.Л.МАМАЕВА 其他作品：https://www.jiaokey.com/tag/Н.Л.МАМАЕВА.html</w:t>
      </w:r>
    </w:p>
    <w:p>
      <w:r>
        <w:t>МОСКВАu3000РОССПЭН 出版图书：https://www.jiaokey.com/tag/МОСКВАu3000РОССПЭН.html</w:t>
      </w:r>
    </w:p>
    <w:p>
      <w:r>
        <w:t>关键词搜索：https://www.jiaokey.com/tag/КОМИНТЕРНu3000Иu3000ГОМИНЪДАН 1919-1929.html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