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ИНОСТРАННЫЕu3000БОЕННОПЛЕННЫЕu3000иu3000ИНТЕРНИРОВАННЫЕu3000Вu3000СССР</w:t>
      </w:r>
    </w:p>
    <w:p>
      <w:r>
        <w:rPr>
          <w:rFonts w:ascii="宋体" w:hAnsi="宋体" w:eastAsia="宋体"/>
          <w:sz w:val="24"/>
        </w:rPr>
        <w:t>И.В.БЕЗБОРОДОВА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ИНОСТРАННЫЕu3000БОЕННОПЛЕННЫЕu3000иu3000ИНТЕРНИРОВАННЫЕu3000Вu3000СССР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И.В.БЕЗБОРОДОВА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1997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本书出售、求购地址：https://www.jiaokey.com/book/detail/40668794.html</w:t>
      </w:r>
    </w:p>
    <w:p>
      <w:r>
        <w:t>更多相关图书推荐：https://www.jiaokey.com</w:t>
      </w:r>
    </w:p>
    <w:p>
      <w:r>
        <w:t>И.В.БЕЗБОРОДОВА 其他作品：https://www.jiaokey.com/tag/И.В.БЕЗБОРОДОВА.html</w:t>
      </w:r>
    </w:p>
    <w:p>
      <w:r>
        <w:t>1997 出版图书：https://www.jiaokey.com/tag/1997.html</w:t>
      </w:r>
    </w:p>
    <w:p>
      <w:r>
        <w:t>关键词搜索：https://www.jiaokey.com/tag/ИНОСТРАННЫЕu3000БОЕННОПЛЕННЫЕu3000иu3000ИНТЕРНИРОВАННЫЕu3000Вu3000СССР.html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