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ОБЩЕСТВО И ВЛАСТЬ 1930-еu3000ГОДЫ</w:t>
      </w:r>
    </w:p>
    <w:p>
      <w:r>
        <w:rPr>
          <w:rFonts w:ascii="宋体" w:hAnsi="宋体" w:eastAsia="宋体"/>
          <w:sz w:val="24"/>
        </w:rPr>
        <w:t>Ловесвованиеu3000вu3000документах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ОБЩЕСТВО И ВЛАСТЬ 1930-еu3000ГОДЫ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Ловесвованиеu3000вu3000документах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Москваu3000РОССЛЭН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本书出售、求购地址：https://www.jiaokey.com/book/detail/40668788.html</w:t>
      </w:r>
    </w:p>
    <w:p>
      <w:r>
        <w:t>更多相关图书推荐：https://www.jiaokey.com</w:t>
      </w:r>
    </w:p>
    <w:p>
      <w:r>
        <w:t>Ловесвованиеu3000вu3000документах 其他作品：https://www.jiaokey.com/tag/Ловесвованиеu3000вu3000документах.html</w:t>
      </w:r>
    </w:p>
    <w:p>
      <w:r>
        <w:t>Москваu3000РОССЛЭН 出版图书：https://www.jiaokey.com/tag/Москваu3000РОССЛЭН.html</w:t>
      </w:r>
    </w:p>
    <w:p>
      <w:r>
        <w:t>关键词搜索：https://www.jiaokey.com/tag/ОБЩЕСТВО И ВЛАСТЬ 1930-еu3000ГОДЫ.html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