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ПОЛИТБЮРОu3000ЦКu3000РКП（б）-ВКП（бu3000КОМИНТЕРН）1919-1943 ДОКУМЕНТЫ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ПОЛИТБЮРОu3000ЦКu3000РКП（б）-ВКП（бu3000КОМИНТЕРН）1919-1943 ДОКУМЕНТЫ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本书出售、求购地址：https://www.jiaokey.com/book/detail/40668780.html</w:t>
      </w:r>
    </w:p>
    <w:p>
      <w:r>
        <w:t>更多相关图书推荐：https://www.jiaokey.com</w:t>
      </w:r>
    </w:p>
    <w:p>
      <w:r>
        <w:t>Москва 出版图书：https://www.jiaokey.com/tag/Москва.html</w:t>
      </w:r>
    </w:p>
    <w:p>
      <w:r>
        <w:t>关键词搜索：https://www.jiaokey.com/tag/ПОЛИТБЮРОu3000ЦКu3000РКП（б）-ВКП（бu3000КОМИНТЕРН）1919-1943 ДОКУМЕНТЫ.html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