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Czech Lands and Slovakia in the 20th Century Essays of bistory IN two books Book2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Czech Lands and Slovakia in the 20th Century Essays of bistory IN two books Book2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本书出售、求购地址：https://www.jiaokey.com/book/detail/40668777.html</w:t>
      </w:r>
    </w:p>
    <w:p>
      <w:r>
        <w:t>更多相关图书推荐：https://www.jiaokey.com</w:t>
      </w:r>
    </w:p>
    <w:p>
      <w:r>
        <w:t>Мсква 出版图书：https://www.jiaokey.com/tag/Мсква.html</w:t>
      </w:r>
    </w:p>
    <w:p>
      <w:r>
        <w:t>关键词搜索：https://www.jiaokey.com/tag/Czech Lands and Slovakia in the 20th Century Essays of bistory IN two books Book2.html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