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AUTONOMOUS SYSTEMS 11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AUTONOMOUS SYSTEMS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本书出售、求购地址：https://www.jiaokey.com/book/detail/40668705.html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关键词搜索：https://www.jiaokey.com/tag/INTELLIGENT AUTONOMOUS SYSTEMS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