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INTELLIGENT SYSTEMS AND ROBOTICS</w:t>
      </w:r>
    </w:p>
    <w:p>
      <w:r>
        <w:rPr>
          <w:rFonts w:ascii="宋体" w:hAnsi="宋体" w:eastAsia="宋体"/>
          <w:sz w:val="24"/>
        </w:rPr>
        <w:t>JAIR MIN ORO ADE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INTELLIGENT SYSTEMS AND ROBOTICS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JAIR MIN ORO ADE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IOS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本书出售、求购地址：https://www.jiaokey.com/book/detail/40668694.html</w:t>
      </w:r>
    </w:p>
    <w:p>
      <w:r>
        <w:t>更多相关图书推荐：https://www.jiaokey.com</w:t>
      </w:r>
    </w:p>
    <w:p>
      <w:r>
        <w:t>JAIR MIN ORO ADE 其他作品：https://www.jiaokey.com/tag/JAIR MIN ORO ADE.html</w:t>
      </w:r>
    </w:p>
    <w:p>
      <w:r>
        <w:t>IOS PRESS 出版图书：https://www.jiaokey.com/tag/IOS PRESS.html</w:t>
      </w:r>
    </w:p>
    <w:p>
      <w:r>
        <w:t>关键词搜索：https://www.jiaokey.com/tag/ADVANCES IN INTELLIGENT SYSTEMS AND ROBOTICS.html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