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AUGMENTED STEADY HAND SYSTEM FOR PRECISE MICROMANIPULATION</w:t>
      </w:r>
    </w:p>
    <w:p>
      <w:r>
        <w:rPr>
          <w:rFonts w:ascii="宋体" w:hAnsi="宋体" w:eastAsia="宋体"/>
          <w:sz w:val="24"/>
        </w:rPr>
        <w:t>RAJESH 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AUGMENTED STEADY HAND SYSTEM FOR PRECISE MICROMANIPULATION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RAJESH 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 VERLAG DR.MULLER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本书出售、求购地址：https://www.jiaokey.com/book/detail/40668643.html</w:t>
      </w:r>
    </w:p>
    <w:p>
      <w:r>
        <w:t>更多相关图书推荐：https://www.jiaokey.com</w:t>
      </w:r>
    </w:p>
    <w:p>
      <w:r>
        <w:t>RAJESH KUMAR 其他作品：https://www.jiaokey.com/tag/RAJESH KUMAR.html</w:t>
      </w:r>
    </w:p>
    <w:p>
      <w:r>
        <w:t>VDM VERLAG DR.MULLER 出版图书：https://www.jiaokey.com/tag/VDM VERLAG DR.MULLER.html</w:t>
      </w:r>
    </w:p>
    <w:p>
      <w:r>
        <w:t>关键词搜索：https://www.jiaokey.com/tag/AN AUGMENTED STEADY HAND SYSTEM FOR PRECISE MICROMANIPULATION.html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