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MICROBIOROBOTICS BIOLOGICALLY INSPIRED MICROSCALE ROBOTIC SYSTEMS</w:t>
      </w:r>
    </w:p>
    <w:p>
      <w:r>
        <w:rPr>
          <w:rFonts w:ascii="宋体" w:hAnsi="宋体" w:eastAsia="宋体"/>
          <w:sz w:val="24"/>
        </w:rPr>
        <w:t>MINJUN KIM A.AGUNG JULIUS EDWARD STEAGER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MICROBIOROBOTICS BIOLOGICALLY INSPIRED MICROSCALE ROBOTIC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MINJUN KIM A.AGUNG JULIUS EDWARD STEAGER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本书出售、求购地址：https://www.jiaokey.com/book/detail/40668640.html</w:t>
      </w:r>
    </w:p>
    <w:p>
      <w:r>
        <w:t>更多相关图书推荐：https://www.jiaokey.com</w:t>
      </w:r>
    </w:p>
    <w:p>
      <w:r>
        <w:t>MINJUN KIM A.AGUNG JULIUS EDWARD STEAGER 其他作品：https://www.jiaokey.com/tag/MINJUN KIM A.AGUNG JULIUS EDWARD STEAGER.html</w:t>
      </w:r>
    </w:p>
    <w:p>
      <w:r>
        <w:t>ELSEVIER 出版图书：https://www.jiaokey.com/tag/ELSEVIER.html</w:t>
      </w:r>
    </w:p>
    <w:p>
      <w:r>
        <w:t>关键词搜索：https://www.jiaokey.com/tag/MICROBIOROBOTICS BIOLOGICALLY INSPIRED MICROSCALE ROBOTIC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