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OPTIMAL CONTROL OF AUTONOMOUS SWITCHED SYSTEMS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OPTIMAL CONTROL OF AUTONOMOUS SWITCHED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本书出售、求购地址：https://www.jiaokey.com/book/detail/40668610.html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关键词搜索：https://www.jiaokey.com/tag/REAL-TIME OPTIMAL CONTROL OF AUTONOMOUS SWITCHED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