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MEHbшEBикиB 1917гдy TOM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MEHbшEBикиB 1917гдy TOM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本书出售、求购地址：https://www.jiaokey.com/book/detail/40668540.html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关键词搜索：https://www.jiaokey.com/tag/MEHbшEBикиB 1917гдy TOM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