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GAZETTE UNITED STATES ARMY MILITARY GOVERNMENT IN KOREA VOL.NO.2 SEPT.1945-SEPT.1946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GAZETTE UNITED STATES ARMY MILITARY GOVERNMENT IN KOREA VOL.NO.2 SEPT.1945-SEPT.1946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原主文化社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本书出售、求购地址：https://www.jiaokey.com/book/detail/40668537.html</w:t>
      </w:r>
    </w:p>
    <w:p>
      <w:r>
        <w:t>更多相关图书推荐：https://www.jiaokey.com</w:t>
      </w:r>
    </w:p>
    <w:p>
      <w:r>
        <w:t>原主文化社 出版图书：https://www.jiaokey.com/tag/原主文化社.html</w:t>
      </w:r>
    </w:p>
    <w:p>
      <w:r>
        <w:t>关键词搜索：https://www.jiaokey.com/tag/OFFICIAL GAZETTE UNITED STATES ARMY MILITARY GOVERNMENT IN KOREA VOL.NO.2 SEPT.1945-SEPT.1946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