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Korean War:The Outbreak and Its Origins Vol.Ⅱ:The Origins and Causes of the Conflict</w:t>
      </w:r>
    </w:p>
    <w:p>
      <w:r>
        <w:rPr>
          <w:rFonts w:ascii="宋体" w:hAnsi="宋体" w:eastAsia="宋体"/>
          <w:sz w:val="24"/>
        </w:rPr>
        <w:t>Myung-Lim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Korean War:The Outbreak and Its Origins Vol.Ⅱ:The Origins and Causes of the Conflict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Myung-Lim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nanam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本书出售、求购地址：https://www.jiaokey.com/book/detail/40668523.html</w:t>
      </w:r>
    </w:p>
    <w:p>
      <w:r>
        <w:t>更多相关图书推荐：https://www.jiaokey.com</w:t>
      </w:r>
    </w:p>
    <w:p>
      <w:r>
        <w:t>Myung-Lim 其他作品：https://www.jiaokey.com/tag/Myung-Lim.html</w:t>
      </w:r>
    </w:p>
    <w:p>
      <w:r>
        <w:t>nanam 出版图书：https://www.jiaokey.com/tag/nanam.html</w:t>
      </w:r>
    </w:p>
    <w:p>
      <w:r>
        <w:t>关键词搜索：https://www.jiaokey.com/tag/The Korean War:The Outbreak and Its Origins Vol.Ⅱ:The Origins and Causes of the Conflict.html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