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LISTEN LEARN ARABIC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LISTEN LEARN ARABIC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本书出售、求购地址：https://www.jiaokey.com/book/detail/40667855.html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关键词搜索：https://www.jiaokey.com/tag/JUST LISTEN LEARN ARABIC.html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