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10 TE-Z INDEX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10 TE-Z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本书出售、求购地址：https://www.jiaokey.com/book/detail/40667821.html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ENCYCLOPEDIA OF APPLIED LINGUISTICS VOLUME 10 TE-Z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