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Computereinfuhrung in Klein-und mIttelbetrieben:Ein Leitfade</w:t>
      </w:r>
    </w:p>
    <w:p>
      <w:r>
        <w:rPr>
          <w:rFonts w:ascii="宋体" w:hAnsi="宋体" w:eastAsia="宋体"/>
          <w:sz w:val="24"/>
        </w:rPr>
        <w:t>Heiko H.Stutzke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Computereinfuhrung in Klein-und mIttelbetrieben:Ein Leitfade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Heiko H.Stutzke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Huthig Buch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本书出售、求购地址：https://www.jiaokey.com/book/detail/40667648.html</w:t>
      </w:r>
    </w:p>
    <w:p>
      <w:r>
        <w:t>更多相关图书推荐：https://www.jiaokey.com</w:t>
      </w:r>
    </w:p>
    <w:p>
      <w:r>
        <w:t>Heiko H.Stutzke 其他作品：https://www.jiaokey.com/tag/Heiko H.Stutzke.html</w:t>
      </w:r>
    </w:p>
    <w:p>
      <w:r>
        <w:t>Huthig Buch Verlag 出版图书：https://www.jiaokey.com/tag/Huthig Buch Verlag.html</w:t>
      </w:r>
    </w:p>
    <w:p>
      <w:r>
        <w:t>关键词搜索：https://www.jiaokey.com/tag/Computereinfuhrung in Klein-und mIttelbetrieben:Ein Leitfade.html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