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GroBe Forscher und Erfinder Leben und Werk Schatze im Deutschen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GroBe Forscher und Erfinder Leben und Werk Schatze im Deutschen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本书出售、求购地址：https://www.jiaokey.com/book/detail/40667639.html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关键词搜索：https://www.jiaokey.com/tag/GroBe Forscher und Erfinder Leben und Werk Schatze im Deutschen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