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dichter im frieden:100 Autoren Derddr</w:t>
      </w:r>
    </w:p>
    <w:p>
      <w:r>
        <w:rPr>
          <w:rFonts w:ascii="宋体" w:hAnsi="宋体" w:eastAsia="宋体"/>
          <w:sz w:val="24"/>
        </w:rPr>
        <w:t>Ein Foto-Lese-Buch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dichter im frieden:100 Autoren Derddr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Foto-Lese-Buch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本书出售、求购地址：https://www.jiaokey.com/book/detail/40667632.html</w:t>
      </w:r>
    </w:p>
    <w:p>
      <w:r>
        <w:t>更多相关图书推荐：https://www.jiaokey.com</w:t>
      </w:r>
    </w:p>
    <w:p>
      <w:r>
        <w:t>Ein Foto-Lese-Buch 其他作品：https://www.jiaokey.com/tag/Ein Foto-Lese-Buch.html</w:t>
      </w:r>
    </w:p>
    <w:p>
      <w:r>
        <w:t>Aufbau 出版图书：https://www.jiaokey.com/tag/Aufbau.html</w:t>
      </w:r>
    </w:p>
    <w:p>
      <w:r>
        <w:t>关键词搜索：https://www.jiaokey.com/tag/dichter im frieden:100 Autoren Derddr.html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