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deutsche faschismus in Quellen und Dokumenten</w:t>
      </w:r>
    </w:p>
    <w:p>
      <w:r>
        <w:rPr>
          <w:rFonts w:ascii="宋体" w:hAnsi="宋体" w:eastAsia="宋体"/>
          <w:sz w:val="24"/>
        </w:rPr>
        <w:t>Reinhard kubnl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deutsche faschismus in Quellen und Dokumenten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kubnl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Pabl-Rugenstein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本书出售、求购地址：https://www.jiaokey.com/book/detail/40667627.html</w:t>
      </w:r>
    </w:p>
    <w:p>
      <w:r>
        <w:t>更多相关图书推荐：https://www.jiaokey.com</w:t>
      </w:r>
    </w:p>
    <w:p>
      <w:r>
        <w:t>Reinhard kubnl 其他作品：https://www.jiaokey.com/tag/Reinhard kubnl.html</w:t>
      </w:r>
    </w:p>
    <w:p>
      <w:r>
        <w:t>Pabl-Rugenstein 出版图书：https://www.jiaokey.com/tag/Pabl-Rugenstein.html</w:t>
      </w:r>
    </w:p>
    <w:p>
      <w:r>
        <w:t>关键词搜索：https://www.jiaokey.com/tag/der deutsche faschismus in Quellen und Dokumenten.html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