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Schreck in der abendstunde :Kurzkrimis zum selberl?sen</w:t>
      </w:r>
    </w:p>
    <w:p>
      <w:r>
        <w:rPr>
          <w:rFonts w:ascii="宋体" w:hAnsi="宋体" w:eastAsia="宋体"/>
          <w:sz w:val="24"/>
        </w:rPr>
        <w:t>Edith Schmitz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Schreck in der abendstunde :Kurzkrimis zum selberl?sen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Schmitz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Hueber Veriag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本书出售、求购地址：https://www.jiaokey.com/book/detail/40667553.html</w:t>
      </w:r>
    </w:p>
    <w:p>
      <w:r>
        <w:t>更多相关图书推荐：https://www.jiaokey.com</w:t>
      </w:r>
    </w:p>
    <w:p>
      <w:r>
        <w:t>Edith Schmitz 其他作品：https://www.jiaokey.com/tag/Edith Schmitz.html</w:t>
      </w:r>
    </w:p>
    <w:p>
      <w:r>
        <w:t>Max Hueber Veriag 出版图书：https://www.jiaokey.com/tag/Max Hueber Veriag.html</w:t>
      </w:r>
    </w:p>
    <w:p>
      <w:r>
        <w:t>关键词搜索：https://www.jiaokey.com/tag/Schreck in der abendstunde :Kurzkrimis zum selberl?sen.html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