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 Zur Landeskunde im Unterricht Werbung und Anzeigen2</w:t>
      </w:r>
    </w:p>
    <w:p>
      <w:r>
        <w:rPr>
          <w:rFonts w:ascii="宋体" w:hAnsi="宋体" w:eastAsia="宋体"/>
          <w:sz w:val="24"/>
        </w:rPr>
        <w:t>Jürgen Schweckendiek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 Zur Landeskunde im Unterricht Werbung und Anzeigen2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Schweckendiek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Goethe-Institut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本书出售、求购地址：https://www.jiaokey.com/book/detail/40667534.html</w:t>
      </w:r>
    </w:p>
    <w:p>
      <w:r>
        <w:t>更多相关图书推荐：https://www.jiaokey.com</w:t>
      </w:r>
    </w:p>
    <w:p>
      <w:r>
        <w:t>Jürgen Schweckendiek 其他作品：https://www.jiaokey.com/tag/Jürgen Schweckendiek.html</w:t>
      </w:r>
    </w:p>
    <w:p>
      <w:r>
        <w:t>Goethe-Institut 出版图书：https://www.jiaokey.com/tag/Goethe-Institut.html</w:t>
      </w:r>
    </w:p>
    <w:p>
      <w:r>
        <w:t>关键词搜索：https://www.jiaokey.com/tag/Texte Zur Landeskunde im Unterricht Werbung und Anzeigen2.html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