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Deutschbuch:Ein Sprachprogramm für Ausl?nder</w:t>
      </w:r>
    </w:p>
    <w:p>
      <w:r>
        <w:rPr>
          <w:rFonts w:ascii="宋体" w:hAnsi="宋体" w:eastAsia="宋体"/>
          <w:sz w:val="24"/>
        </w:rPr>
        <w:t>Lehrerhandbuch Zertifikatskurs.Aufbaukurs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Deutschbuch:Ein Sprachprogramm für Ausl?nder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Lehrerhandbuch Zertifikatskurs.Aufbaukurs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Klett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本书出售、求购地址：https://www.jiaokey.com/book/detail/40667511.html</w:t>
      </w:r>
    </w:p>
    <w:p>
      <w:r>
        <w:t>更多相关图书推荐：https://www.jiaokey.com</w:t>
      </w:r>
    </w:p>
    <w:p>
      <w:r>
        <w:t>Lehrerhandbuch Zertifikatskurs.Aufbaukurs 其他作品：https://www.jiaokey.com/tag/Lehrerhandbuch Zertifikatskurs.Aufbaukurs.html</w:t>
      </w:r>
    </w:p>
    <w:p>
      <w:r>
        <w:t>Ernst Klett Verlag 出版图书：https://www.jiaokey.com/tag/Ernst Klett Verlag.html</w:t>
      </w:r>
    </w:p>
    <w:p>
      <w:r>
        <w:t>关键词搜索：https://www.jiaokey.com/tag/Das Deutschbuch:Ein Sprachprogramm für Ausl?nder.html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