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kognitive Metapher als Werkzeug des Denkens</w:t>
      </w:r>
    </w:p>
    <w:p>
      <w:r>
        <w:rPr>
          <w:rFonts w:ascii="宋体" w:hAnsi="宋体" w:eastAsia="宋体"/>
          <w:sz w:val="24"/>
        </w:rPr>
        <w:t>Petra Drewer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kognitive Metapher als Werkzeug des Denkens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Petra Drewer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Gunter Narr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本书出售、求购地址：https://www.jiaokey.com/book/detail/40667482.html</w:t>
      </w:r>
    </w:p>
    <w:p>
      <w:r>
        <w:t>更多相关图书推荐：https://www.jiaokey.com</w:t>
      </w:r>
    </w:p>
    <w:p>
      <w:r>
        <w:t>Petra Drewer 其他作品：https://www.jiaokey.com/tag/Petra Drewer.html</w:t>
      </w:r>
    </w:p>
    <w:p>
      <w:r>
        <w:t>Gunter Narr Verlag 出版图书：https://www.jiaokey.com/tag/Gunter Narr Verlag.html</w:t>
      </w:r>
    </w:p>
    <w:p>
      <w:r>
        <w:t>关键词搜索：https://www.jiaokey.com/tag/Die kognitive Metapher als Werkzeug des Denkens.html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