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stimmkunde:für Redner</w:t>
      </w:r>
    </w:p>
    <w:p>
      <w:r>
        <w:rPr>
          <w:rFonts w:ascii="宋体" w:hAnsi="宋体" w:eastAsia="宋体"/>
          <w:sz w:val="24"/>
        </w:rPr>
        <w:t>Dr.Herbert Biehle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stimmkunde:für Redner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Dr.Herbert Biehle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Gruyter&amp;Co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本书出售、求购地址：https://www.jiaokey.com/book/detail/40667461.html</w:t>
      </w:r>
    </w:p>
    <w:p>
      <w:r>
        <w:t>更多相关图书推荐：https://www.jiaokey.com</w:t>
      </w:r>
    </w:p>
    <w:p>
      <w:r>
        <w:t>Dr.Herbert Biehle 其他作品：https://www.jiaokey.com/tag/Dr.Herbert Biehle.html</w:t>
      </w:r>
    </w:p>
    <w:p>
      <w:r>
        <w:t>Walter de Gruyter&amp;Co 出版图书：https://www.jiaokey.com/tag/Walter de Gruyter&amp;Co.html</w:t>
      </w:r>
    </w:p>
    <w:p>
      <w:r>
        <w:t>关键词搜索：https://www.jiaokey.com/tag/stimmkunde:für Redner.html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