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Themen neu.Kursbuch 1:Lehrwerk fur Deutsch als Fremdsprache</w:t>
      </w:r>
    </w:p>
    <w:p>
      <w:r>
        <w:rPr>
          <w:rFonts w:ascii="宋体" w:hAnsi="宋体" w:eastAsia="宋体"/>
          <w:sz w:val="24"/>
        </w:rPr>
        <w:t>Hartmut Aufderstra?e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Themen neu.Kursbuch 1:Lehrwerk fur Deutsch als Fremdsprache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Aufderstra?e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本书出售、求购地址：https://www.jiaokey.com/book/detail/40667451.html</w:t>
      </w:r>
    </w:p>
    <w:p>
      <w:r>
        <w:t>更多相关图书推荐：https://www.jiaokey.com</w:t>
      </w:r>
    </w:p>
    <w:p>
      <w:r>
        <w:t>Hartmut Aufderstra?e 其他作品：https://www.jiaokey.com/tag/Hartmut Aufderstra?e.html</w:t>
      </w:r>
    </w:p>
    <w:p>
      <w:r>
        <w:t>Max Hueber Verlag 出版图书：https://www.jiaokey.com/tag/Max Hueber Verlag.html</w:t>
      </w:r>
    </w:p>
    <w:p>
      <w:r>
        <w:t>关键词搜索：https://www.jiaokey.com/tag/Themen neu.Kursbuch 1:Lehrwerk fur Deutsch als Fremdsprache.html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