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Aubenhandels-vertrage Band 4:Kooperation Kompensation Gesellschaft Konsortium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Aubenhandels-vertrage Band 4:Kooperation Kompensation Gesellschaft Konsortium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Staatsverlag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本书出售、求购地址：https://www.jiaokey.com/book/detail/40667382.html</w:t>
      </w:r>
    </w:p>
    <w:p>
      <w:r>
        <w:t>更多相关图书推荐：https://www.jiaokey.com</w:t>
      </w:r>
    </w:p>
    <w:p>
      <w:r>
        <w:t>Staatsverlag 出版图书：https://www.jiaokey.com/tag/Staatsverlag.html</w:t>
      </w:r>
    </w:p>
    <w:p>
      <w:r>
        <w:t>关键词搜索：https://www.jiaokey.com/tag/Handbuch der Aubenhandels-vertrage Band 4:Kooperation Kompensation Gesellschaft Konsortium.html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