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Adolf fitler mein fampf</w:t>
      </w:r>
    </w:p>
    <w:p>
      <w:r>
        <w:rPr>
          <w:rFonts w:ascii="宋体" w:hAnsi="宋体" w:eastAsia="宋体"/>
          <w:sz w:val="24"/>
        </w:rPr>
        <w:t>Werner Maser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Adolf fitler mein fampf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Maser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Moewig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本书出售、求购地址：https://www.jiaokey.com/book/detail/40667379.html</w:t>
      </w:r>
    </w:p>
    <w:p>
      <w:r>
        <w:t>更多相关图书推荐：https://www.jiaokey.com</w:t>
      </w:r>
    </w:p>
    <w:p>
      <w:r>
        <w:t>Werner Maser 其他作品：https://www.jiaokey.com/tag/Werner Maser.html</w:t>
      </w:r>
    </w:p>
    <w:p>
      <w:r>
        <w:t>Moewig 出版图书：https://www.jiaokey.com/tag/Moewig.html</w:t>
      </w:r>
    </w:p>
    <w:p>
      <w:r>
        <w:t>关键词搜索：https://www.jiaokey.com/tag/Adolf fitler mein fampf.html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