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Werkschutz:Seine rechtliche und gesellschaftliche stellung</w:t>
      </w:r>
    </w:p>
    <w:p>
      <w:r>
        <w:rPr>
          <w:rFonts w:ascii="宋体" w:hAnsi="宋体" w:eastAsia="宋体"/>
          <w:sz w:val="24"/>
        </w:rPr>
        <w:t>Regina 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Werkschutz:Seine rechtliche und gesellschaftliche stellung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 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Kriminalistik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本书出售、求购地址：https://www.jiaokey.com/book/detail/40667374.html</w:t>
      </w:r>
    </w:p>
    <w:p>
      <w:r>
        <w:t>更多相关图书推荐：https://www.jiaokey.com</w:t>
      </w:r>
    </w:p>
    <w:p>
      <w:r>
        <w:t>Regina Bauer 其他作品：https://www.jiaokey.com/tag/Regina Bauer.html</w:t>
      </w:r>
    </w:p>
    <w:p>
      <w:r>
        <w:t>Kriminalistik Verlag 出版图书：https://www.jiaokey.com/tag/Kriminalistik Verlag.html</w:t>
      </w:r>
    </w:p>
    <w:p>
      <w:r>
        <w:t>关键词搜索：https://www.jiaokey.com/tag/Werkschutz:Seine rechtliche und gesellschaftliche stellung.html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