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Kamborlam:Im Malaria-Dschungel Kambodschas und der Schweiz</w:t>
      </w:r>
    </w:p>
    <w:p>
      <w:r>
        <w:rPr>
          <w:rFonts w:ascii="宋体" w:hAnsi="宋体" w:eastAsia="宋体"/>
          <w:sz w:val="24"/>
        </w:rPr>
        <w:t>Rolf K?ppeli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Kamborlam:Im Malaria-Dschungel Kambodschas und der Schweiz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K?ppeli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本书出售、求购地址：https://www.jiaokey.com/book/detail/40667371.html</w:t>
      </w:r>
    </w:p>
    <w:p>
      <w:r>
        <w:t>更多相关图书推荐：https://www.jiaokey.com</w:t>
      </w:r>
    </w:p>
    <w:p>
      <w:r>
        <w:t>Rolf K?ppeli 其他作品：https://www.jiaokey.com/tag/Rolf K?ppeli.html</w:t>
      </w:r>
    </w:p>
    <w:p>
      <w:r>
        <w:t>Diogenes 出版图书：https://www.jiaokey.com/tag/Diogenes.html</w:t>
      </w:r>
    </w:p>
    <w:p>
      <w:r>
        <w:t>关键词搜索：https://www.jiaokey.com/tag/Kamborlam:Im Malaria-Dschungel Kambodschas und der Schweiz.html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