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Wirtschaft:aktuelle Probleme des Wachstums und der Konjunktur</w:t>
      </w:r>
    </w:p>
    <w:p>
      <w:r>
        <w:rPr>
          <w:rFonts w:ascii="宋体" w:hAnsi="宋体" w:eastAsia="宋体"/>
          <w:sz w:val="24"/>
        </w:rPr>
        <w:t>Peter Czada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Wirtschaft:aktuelle Probleme des Wachstums und der Konjunktur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Czada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Leske + BudricH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本书出售、求购地址：https://www.jiaokey.com/book/detail/40667369.html</w:t>
      </w:r>
    </w:p>
    <w:p>
      <w:r>
        <w:t>更多相关图书推荐：https://www.jiaokey.com</w:t>
      </w:r>
    </w:p>
    <w:p>
      <w:r>
        <w:t>Peter Czada 其他作品：https://www.jiaokey.com/tag/Peter Czada.html</w:t>
      </w:r>
    </w:p>
    <w:p>
      <w:r>
        <w:t>Leske + BudricH 出版图书：https://www.jiaokey.com/tag/Leske + BudricH.html</w:t>
      </w:r>
    </w:p>
    <w:p>
      <w:r>
        <w:t>关键词搜索：https://www.jiaokey.com/tag/Wirtschaft:aktuelle Probleme des Wachstums und der Konjunktur.html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