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innere form des deutschen:eine neue deutsche grammatik</w:t>
      </w:r>
    </w:p>
    <w:p>
      <w:r>
        <w:rPr>
          <w:rFonts w:ascii="宋体" w:hAnsi="宋体" w:eastAsia="宋体"/>
          <w:sz w:val="24"/>
        </w:rPr>
        <w:t>Hans Glinz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innere form des deutschen:eine neue deutsche grammatik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Glinz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Francke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本书出售、求购地址：https://www.jiaokey.com/book/detail/40667323.html</w:t>
      </w:r>
    </w:p>
    <w:p>
      <w:r>
        <w:t>更多相关图书推荐：https://www.jiaokey.com</w:t>
      </w:r>
    </w:p>
    <w:p>
      <w:r>
        <w:t>Hans Glinz 其他作品：https://www.jiaokey.com/tag/Hans Glinz.html</w:t>
      </w:r>
    </w:p>
    <w:p>
      <w:r>
        <w:t>Francke Verlag 出版图书：https://www.jiaokey.com/tag/Francke Verlag.html</w:t>
      </w:r>
    </w:p>
    <w:p>
      <w:r>
        <w:t>关键词搜索：https://www.jiaokey.com/tag/die innere form des deutschen:eine neue deutsche grammatik.html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