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Briefwechsel:1959-1976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Briefwechsel:1959-1976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Klett-Cotta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本书出售、求购地址：https://www.jiaokey.com/book/detail/40667315.html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Klett-Cotta 出版图书：https://www.jiaokey.com/tag/Klett-Cotta.html</w:t>
      </w:r>
    </w:p>
    <w:p>
      <w:r>
        <w:t>关键词搜索：https://www.jiaokey.com/tag/Briefwechsel:1959-1976.html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