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MAISONS DE DESIGNER 8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MAISONS DE DESIGNER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本书出售、求购地址：https://www.jiaokey.com/book/detail/40667314.html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关键词搜索：https://www.jiaokey.com/tag/MAISONS DE DESIGNER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