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HIGHLIGHTS 3 SHANGLIN EDITION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HIGHLIGHTS 3 SHANGLIN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本书出售、求购地址：https://www.jiaokey.com/book/detail/40667269.html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关键词搜索：https://www.jiaokey.com/tag/ARCHITECTURE HIGHLIGHTS 3 SHANGLIN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